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世界数学科普圣典  原来这就是数学  1  双色</w:t>
      </w:r>
    </w:p>
    <w:p>
      <w:r>
        <w:rPr>
          <w:rFonts w:ascii="宋体" w:hAnsi="宋体" w:eastAsia="宋体"/>
          <w:sz w:val="24"/>
        </w:rPr>
        <w:t>（美）帕帕斯著；何竖芬，李中译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世界数学科普圣典  原来这就是数学  1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（美）帕帕斯著；何竖芬，李中译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本书出售、求购地址：https://www.jiaokey.com/book/detail/13841932.html</w:t>
      </w:r>
    </w:p>
    <w:p>
      <w:r>
        <w:t>更多相关图书推荐：https://www.jiaokey.com</w:t>
      </w:r>
    </w:p>
    <w:p>
      <w:r>
        <w:t>（美）帕帕斯著；何竖芬，李中译 其他作品：https://www.jiaokey.com/tag/（美）帕帕斯著；何竖芬，李中译.html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关键词搜索：https://www.jiaokey.com/tag/世界数学科普圣典  原来这就是数学  1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