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书名：李毓佩数学王国历险记  神探爱克斯</w:t>
      </w:r>
    </w:p>
    <w:p>
      <w:r>
        <w:t>作者：李毓佩著</w:t>
      </w:r>
    </w:p>
    <w:p>
      <w:r>
        <w:t>出版社：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李毓佩数学王国历险记  神探爱克斯 评论地址：https://www.jiaokey.com/book/detail/13841913.html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