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书名：李毓佩数学王国历险记  行侠仗义猴在武</w:t>
      </w:r>
    </w:p>
    <w:p>
      <w:r>
        <w:t>作者：李毓佩著</w:t>
      </w:r>
    </w:p>
    <w:p>
      <w:r>
        <w:t>出版社：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李毓佩数学王国历险记  行侠仗义猴在武 评论地址：https://www.jiaokey.com/book/detail/13841910.html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