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红贝壳金色童书·好孩子成长必读经典  名车世界  注音版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红贝壳金色童书·好孩子成长必读经典  名车世界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本书出售、求购地址：https://www.jiaokey.com/book/detail/13841908.html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关键词搜索：https://www.jiaokey.com/tag/红贝壳金色童书·好孩子成长必读经典  名车世界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