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现场抄表、电费催收专项技能培训教材</w:t>
      </w:r>
    </w:p>
    <w:p>
      <w:r>
        <w:rPr>
          <w:rFonts w:ascii="宋体" w:hAnsi="宋体" w:eastAsia="宋体"/>
          <w:sz w:val="24"/>
        </w:rPr>
        <w:t>王晓玲，王伟红编著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现场抄表、电费催收专项技能培训教材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王晓玲，王伟红编著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本书出售、求购地址：https://www.jiaokey.com/book/detail/13841906.html</w:t>
      </w:r>
    </w:p>
    <w:p>
      <w:r>
        <w:t>更多相关图书推荐：https://www.jiaokey.com</w:t>
      </w:r>
    </w:p>
    <w:p>
      <w:r>
        <w:t>王晓玲，王伟红编著 其他作品：https://www.jiaokey.com/tag/王晓玲，王伟红编著.html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关键词搜索：https://www.jiaokey.com/tag/现场抄表、电费催收专项技能培训教材.html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