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钻石书架  思考致富  完整全译本</w:t>
      </w:r>
    </w:p>
    <w:p>
      <w:r>
        <w:rPr>
          <w:rFonts w:ascii="宋体" w:hAnsi="宋体" w:eastAsia="宋体"/>
          <w:sz w:val="24"/>
        </w:rPr>
        <w:t>（美）拿破仑·希尔著；杜若译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钻石书架  思考致富  完整全译本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（美）拿破仑·希尔著；杜若译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本书出售、求购地址：https://www.jiaokey.com/book/detail/13841902.html</w:t>
      </w:r>
    </w:p>
    <w:p>
      <w:r>
        <w:t>更多相关图书推荐：https://www.jiaokey.com</w:t>
      </w:r>
    </w:p>
    <w:p>
      <w:r>
        <w:t>（美）拿破仑·希尔著；杜若译 其他作品：https://www.jiaokey.com/tag/（美）拿破仑·希尔著；杜若译.html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关键词搜索：https://www.jiaokey.com/tag/钻石书架  思考致富  完整全译本.html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