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阅读大中国·唯美诗词  曾是惊鸿照影来  最美的100首宋诗</w:t>
      </w:r>
    </w:p>
    <w:p>
      <w:r>
        <w:rPr>
          <w:rFonts w:ascii="宋体" w:hAnsi="宋体" w:eastAsia="宋体"/>
          <w:sz w:val="24"/>
        </w:rPr>
        <w:t>上官紫微著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阅读大中国·唯美诗词  曾是惊鸿照影来  最美的100首宋诗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上官紫微著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本书出售、求购地址：https://www.jiaokey.com/book/detail/13841901.html</w:t>
      </w:r>
    </w:p>
    <w:p>
      <w:r>
        <w:t>更多相关图书推荐：https://www.jiaokey.com</w:t>
      </w:r>
    </w:p>
    <w:p>
      <w:r>
        <w:t>上官紫微著 其他作品：https://www.jiaokey.com/tag/上官紫微著.html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关键词搜索：https://www.jiaokey.com/tag/阅读大中国·唯美诗词  曾是惊鸿照影来  最美的100首宋诗.html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