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家居色彩设计速查  轻松掌握室内空间配色实战技巧</w:t>
      </w:r>
    </w:p>
    <w:p>
      <w:r>
        <w:rPr>
          <w:rFonts w:ascii="宋体" w:hAnsi="宋体" w:eastAsia="宋体"/>
          <w:sz w:val="24"/>
        </w:rPr>
        <w:t>刘传军著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家居色彩设计速查  轻松掌握室内空间配色实战技巧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本书出售、求购地址：https://www.jiaokey.com/book/detail/13841839.html</w:t>
      </w:r>
    </w:p>
    <w:p>
      <w:r>
        <w:t>更多相关图书推荐：https://www.jiaokey.com</w:t>
      </w:r>
    </w:p>
    <w:p>
      <w:r>
        <w:t>刘传军著 其他作品：https://www.jiaokey.com/tag/刘传军著.html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关键词搜索：https://www.jiaokey.com/tag/家居色彩设计速查  轻松掌握室内空间配色实战技巧.html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