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 Inventor 2中文版开发实战  Android智能应用开发前传</w:t>
      </w:r>
    </w:p>
    <w:p>
      <w:r>
        <w:rPr>
          <w:rFonts w:ascii="宋体" w:hAnsi="宋体" w:eastAsia="宋体"/>
          <w:sz w:val="24"/>
        </w:rPr>
        <w:t>王寅峰主编；郑洪英，许志良，宣茹副主编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 Inventor 2中文版开发实战  Android智能应用开发前传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王寅峰主编；郑洪英，许志良，宣茹副主编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本书出售、求购地址：https://www.jiaokey.com/book/detail/13841821.html</w:t>
      </w:r>
    </w:p>
    <w:p>
      <w:r>
        <w:t>更多相关图书推荐：https://www.jiaokey.com</w:t>
      </w:r>
    </w:p>
    <w:p>
      <w:r>
        <w:t>王寅峰主编；郑洪英，许志良，宣茹副主编 其他作品：https://www.jiaokey.com/tag/王寅峰主编；郑洪英，许志良，宣茹副主编.html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关键词搜索：https://www.jiaokey.com/tag/App Inventor 2中文版开发实战  Android智能应用开发前传.html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