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书名：跨境电子商务新手攻略</w:t>
      </w:r>
    </w:p>
    <w:p>
      <w:r>
        <w:t>作者：张永捷，姜宏，李冰编著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总页数：95</w:t>
      </w:r>
    </w:p>
    <w:p>
      <w:r>
        <w:t>更多请访问教客网: www.jiaokey.com</w:t>
      </w:r>
    </w:p>
    <w:p>
      <w:r>
        <w:t>跨境电子商务新手攻略 评论地址：https://www.jiaokey.com/book/detail/13841818.html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