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书名：现代性、乌托邦与中国特色社会主义</w:t>
      </w:r>
    </w:p>
    <w:p>
      <w:r>
        <w:t>作者：张兰英著</w:t>
      </w:r>
    </w:p>
    <w:p>
      <w:r>
        <w:t>出版社：北京：中央编译出版社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现代性、乌托邦与中国特色社会主义 评论地址：https://www.jiaokey.com/book/detail/13841812.html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