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书名：视觉中国文化丛书  佛教名山之旅</w:t>
      </w:r>
    </w:p>
    <w:p>
      <w:r>
        <w:t>作者：汪传树，熊进玉编著</w:t>
      </w:r>
    </w:p>
    <w:p>
      <w:r>
        <w:t>出版社：武汉：湖北美术出版社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视觉中国文化丛书  佛教名山之旅 评论地址：https://www.jiaokey.com/book/detail/13841807.html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