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WOOP思维心理学</w:t>
      </w:r>
    </w:p>
    <w:p>
      <w:r>
        <w:rPr>
          <w:rFonts w:ascii="宋体" w:hAnsi="宋体" w:eastAsia="宋体"/>
          <w:sz w:val="24"/>
        </w:rPr>
        <w:t>（美）加布里埃尔·厄廷根著；吴果锦译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WOOP思维心理学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（美）加布里埃尔·厄廷根著；吴果锦译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本书出售、求购地址：https://www.jiaokey.com/book/detail/13841758.html</w:t>
      </w:r>
    </w:p>
    <w:p>
      <w:r>
        <w:t>更多相关图书推荐：https://www.jiaokey.com</w:t>
      </w:r>
    </w:p>
    <w:p>
      <w:r>
        <w:t>（美）加布里埃尔·厄廷根著；吴果锦译 其他作品：https://www.jiaokey.com/tag/（美）加布里埃尔·厄廷根著；吴果锦译.html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关键词搜索：https://www.jiaokey.com/tag/WOOP思维心理学.html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