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小动物皮肤病诊疗问与答  经典病例142</w:t>
      </w:r>
    </w:p>
    <w:p>
      <w:r>
        <w:rPr>
          <w:rFonts w:ascii="宋体" w:hAnsi="宋体" w:eastAsia="宋体"/>
          <w:sz w:val="24"/>
        </w:rPr>
        <w:t>（日）岩崎利郎主编；施振声，安铁洙译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小动物皮肤病诊疗问与答  经典病例142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（日）岩崎利郎主编；施振声，安铁洙译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本书出售、求购地址：https://www.jiaokey.com/book/detail/13841752.html</w:t>
      </w:r>
    </w:p>
    <w:p>
      <w:r>
        <w:t>更多相关图书推荐：https://www.jiaokey.com</w:t>
      </w:r>
    </w:p>
    <w:p>
      <w:r>
        <w:t>（日）岩崎利郎主编；施振声，安铁洙译 其他作品：https://www.jiaokey.com/tag/（日）岩崎利郎主编；施振声，安铁洙译.html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关键词搜索：https://www.jiaokey.com/tag/小动物皮肤病诊疗问与答  经典病例142.html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