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美好的人生都是自己争取的  聪明女人要懂的71个职场细节</w:t>
      </w:r>
    </w:p>
    <w:p>
      <w:r>
        <w:rPr>
          <w:rFonts w:ascii="宋体" w:hAnsi="宋体" w:eastAsia="宋体"/>
          <w:sz w:val="24"/>
        </w:rPr>
        <w:t>（美）多莉·约翰逊，（美）罗宾·弗里曼·斯宾塞著；李昊译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美好的人生都是自己争取的  聪明女人要懂的71个职场细节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（美）多莉·约翰逊，（美）罗宾·弗里曼·斯宾塞著；李昊译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本书出售、求购地址：https://www.jiaokey.com/book/detail/13841750.html</w:t>
      </w:r>
    </w:p>
    <w:p>
      <w:r>
        <w:t>更多相关图书推荐：https://www.jiaokey.com</w:t>
      </w:r>
    </w:p>
    <w:p>
      <w:r>
        <w:t>（美）多莉·约翰逊，（美）罗宾·弗里曼·斯宾塞著；李昊译 其他作品：https://www.jiaokey.com/tag/（美）多莉·约翰逊，（美）罗宾·弗里曼·斯宾塞著；李昊译.html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关键词搜索：https://www.jiaokey.com/tag/美好的人生都是自己争取的  聪明女人要懂的71个职场细节.html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