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世界500强优秀员工的十种品质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世界500强优秀员工的十种品质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本书出售、求购地址：https://www.jiaokey.com/book/detail/13841735.html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关键词搜索：https://www.jiaokey.com/tag/世界500强优秀员工的十种品质.html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