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杰出青少年的7个习惯  成长版</w:t>
      </w:r>
    </w:p>
    <w:p>
      <w:r>
        <w:rPr>
          <w:rFonts w:ascii="宋体" w:hAnsi="宋体" w:eastAsia="宋体"/>
          <w:sz w:val="24"/>
        </w:rPr>
        <w:t>（美）肖恩·柯维著；陈允明等译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杰出青少年的7个习惯  成长版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（美）肖恩·柯维著；陈允明等译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本书出售、求购地址：https://www.jiaokey.com/book/detail/13841726.html</w:t>
      </w:r>
    </w:p>
    <w:p>
      <w:r>
        <w:t>更多相关图书推荐：https://www.jiaokey.com</w:t>
      </w:r>
    </w:p>
    <w:p>
      <w:r>
        <w:t>（美）肖恩·柯维著；陈允明等译 其他作品：https://www.jiaokey.com/tag/（美）肖恩·柯维著；陈允明等译.html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关键词搜索：https://www.jiaokey.com/tag/杰出青少年的7个习惯  成长版.html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