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卷2  电磁学、光学与近代物理  翻译版·原书第4版</w:t>
      </w:r>
    </w:p>
    <w:p>
      <w:r>
        <w:rPr>
          <w:rFonts w:ascii="宋体" w:hAnsi="宋体" w:eastAsia="宋体"/>
          <w:sz w:val="24"/>
        </w:rPr>
        <w:t>（美）艾伦·詹巴蒂斯塔，（美）贝蒂·麦卡锡·理查森，（美）罗伯特C.理查森著；胡海云，吴晓丽，王菲译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卷2  电磁学、光学与近代物理  翻译版·原书第4版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（美）艾伦·詹巴蒂斯塔，（美）贝蒂·麦卡锡·理查森，（美）罗伯特C.理查森著；胡海云，吴晓丽，王菲译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本书出售、求购地址：https://www.jiaokey.com/book/detail/13841700.html</w:t>
      </w:r>
    </w:p>
    <w:p>
      <w:r>
        <w:t>更多相关图书推荐：https://www.jiaokey.com</w:t>
      </w:r>
    </w:p>
    <w:p>
      <w:r>
        <w:t>（美）艾伦·詹巴蒂斯塔，（美）贝蒂·麦卡锡·理查森，（美）罗伯特C.理查森著；胡海云，吴晓丽，王菲译 其他作品：https://www.jiaokey.com/tag/（美）艾伦·詹巴蒂斯塔，（美）贝蒂·麦卡锡·理查森，（美）罗伯特C.理查森著；胡海云，吴晓丽，王菲译.html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关键词搜索：https://www.jiaokey.com/tag/物理学  卷2  电磁学、光学与近代物理  翻译版·原书第4版.html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