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101个应该知道的科学问题</w:t>
      </w:r>
    </w:p>
    <w:p>
      <w:r>
        <w:rPr>
          <w:rFonts w:ascii="宋体" w:hAnsi="宋体" w:eastAsia="宋体"/>
          <w:sz w:val="24"/>
        </w:rPr>
        <w:t>（美）迪亚·米歇尔斯，（美）内森·利维著；付昕等译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101个应该知道的科学问题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（美）迪亚·米歇尔斯，（美）内森·利维著；付昕等译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本书出售、求购地址：https://www.jiaokey.com/book/detail/13841696.html</w:t>
      </w:r>
    </w:p>
    <w:p>
      <w:r>
        <w:t>更多相关图书推荐：https://www.jiaokey.com</w:t>
      </w:r>
    </w:p>
    <w:p>
      <w:r>
        <w:t>（美）迪亚·米歇尔斯，（美）内森·利维著；付昕等译 其他作品：https://www.jiaokey.com/tag/（美）迪亚·米歇尔斯，（美）内森·利维著；付昕等译.html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关键词搜索：https://www.jiaokey.com/tag/101个应该知道的科学问题.html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