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阳光姐姐最校园  菠萝女孩项心仪  毕业前的秘密约定  2015版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阳光姐姐最校园  菠萝女孩项心仪  毕业前的秘密约定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本书出售、求购地址：https://www.jiaokey.com/book/detail/13841680.html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关键词搜索：https://www.jiaokey.com/tag/阳光姐姐最校园  菠萝女孩项心仪  毕业前的秘密约定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