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书名：最美的普罗旺斯老房子</w:t>
      </w:r>
    </w:p>
    <w:p>
      <w:r>
        <w:t>作者：（法）伊莎贝拉·布斯凯-杜凯恩，（法）阿尔诺·苏斯塔克著；徐峰译</w:t>
      </w:r>
    </w:p>
    <w:p>
      <w:r>
        <w:t>出版社：海口:南海出版公司,2015.08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最美的普罗旺斯老房子 评论地址：https://www.jiaokey.com/book/detail/13841668.html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