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书名：古文经典系列丛书  古文经典  国学文史启蒙  大学版</w:t>
      </w:r>
    </w:p>
    <w:p>
      <w:r>
        <w:t>作者：杨自伍编注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总页数：404</w:t>
      </w:r>
    </w:p>
    <w:p>
      <w:r>
        <w:t>更多请访问教客网: www.jiaokey.com</w:t>
      </w:r>
    </w:p>
    <w:p>
      <w:r>
        <w:t>古文经典系列丛书  古文经典  国学文史启蒙  大学版 评论地址：https://www.jiaokey.com/book/detail/13841666.html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