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书名：我幼稚的时候好有范</w:t>
      </w:r>
    </w:p>
    <w:p>
      <w:r>
        <w:t>作者：（美）艾丽·布罗什著；fall_ark译</w:t>
      </w:r>
    </w:p>
    <w:p>
      <w:r>
        <w:t>出版社：成都:四川人民出版社,2015.09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我幼稚的时候好有范 评论地址：https://www.jiaokey.com/book/detail/13841665.html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