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书名：汉语语法新解</w:t>
      </w:r>
    </w:p>
    <w:p>
      <w:r>
        <w:t>作者：吕必松著</w:t>
      </w:r>
    </w:p>
    <w:p>
      <w:r>
        <w:t>出版社：北京:北京语言大学出版社,2015.06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汉语语法新解 评论地址：https://www.jiaokey.com/book/detail/13841662.html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