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梦笔生花集</w:t>
      </w:r>
    </w:p>
    <w:p>
      <w:r>
        <w:rPr>
          <w:rFonts w:ascii="宋体" w:hAnsi="宋体" w:eastAsia="宋体"/>
          <w:sz w:val="24"/>
        </w:rPr>
        <w:t>阿庄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梦笔生花集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9787516617946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本书是作者将多年的日记、随笔整理而成的文集,全书收录文章百余篇,共分为四个部分,分别是心灵咏叹调、风景调色板、人间情景剧、芸芸众生相,主要描写了作者人生经历和生活感悟。</w:t>
      </w:r>
    </w:p>
    <w:p/>
    <w:p>
      <w:r>
        <w:t>本书出售、求购地址：https://www.jiaokey.com/book/detail/13841637.html</w:t>
      </w:r>
    </w:p>
    <w:p>
      <w:r>
        <w:t>更多当代作品（1949年~）图书推荐：https://www.jiaokey.com</w:t>
      </w:r>
    </w:p>
    <w:p>
      <w:r>
        <w:t>阿庄 其他作品：https://www.jiaokey.com/tag/阿庄.html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关键词搜索：https://www.jiaokey.com/tag/随笔-作品集-中国-当代-日记-作品集-中国-当代.html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