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寻找中国最美古建筑  江南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亲历者  寻找中国最美古建筑  江南 评论地址：https://www.jiaokey.com/book/detail/13841633.html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