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我爱面包  德国百年名店粗粮面包</w:t>
      </w:r>
    </w:p>
    <w:p>
      <w:r>
        <w:rPr>
          <w:rFonts w:ascii="宋体" w:hAnsi="宋体" w:eastAsia="宋体"/>
          <w:sz w:val="24"/>
        </w:rPr>
        <w:t>（德）贝恩德·安布鲁斯特著；陈惟英译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我爱面包  德国百年名店粗粮面包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（德）贝恩德·安布鲁斯特著；陈惟英译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本书出售、求购地址：https://www.jiaokey.com/book/detail/13841608.html</w:t>
      </w:r>
    </w:p>
    <w:p>
      <w:r>
        <w:t>更多相关图书推荐：https://www.jiaokey.com</w:t>
      </w:r>
    </w:p>
    <w:p>
      <w:r>
        <w:t>（德）贝恩德·安布鲁斯特著；陈惟英译 其他作品：https://www.jiaokey.com/tag/（德）贝恩德·安布鲁斯特著；陈惟英译.html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关键词搜索：https://www.jiaokey.com/tag/我爱面包  德国百年名店粗粮面包.html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