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中国100强名师名作  你能为银行带来什么  决胜微利时代的银行业绩倍增系统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中国100强名师名作  你能为银行带来什么  决胜微利时代的银行业绩倍增系统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本书出售、求购地址：https://www.jiaokey.com/book/detail/13841605.html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关键词搜索：https://www.jiaokey.com/tag/中国100强名师名作  你能为银行带来什么  决胜微利时代的银行业绩倍增系统.html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