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红莲  长篇小说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红莲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本书出售、求购地址：https://www.jiaokey.com/book/detail/13841598.html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关键词搜索：https://www.jiaokey.com/tag/红莲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