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再难见到的动物丛书  雪豹下天山</w:t>
      </w:r>
    </w:p>
    <w:p>
      <w:r>
        <w:rPr>
          <w:rFonts w:ascii="宋体" w:hAnsi="宋体" w:eastAsia="宋体"/>
          <w:sz w:val="24"/>
        </w:rPr>
        <w:t>赵序茅，马鸣，邢睿著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再难见到的动物丛书  雪豹下天山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赵序茅，马鸣，邢睿著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本书出售、求购地址：https://www.jiaokey.com/book/detail/13841597.html</w:t>
      </w:r>
    </w:p>
    <w:p>
      <w:r>
        <w:t>更多相关图书推荐：https://www.jiaokey.com</w:t>
      </w:r>
    </w:p>
    <w:p>
      <w:r>
        <w:t>赵序茅，马鸣，邢睿著 其他作品：https://www.jiaokey.com/tag/赵序茅，马鸣，邢睿著.html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关键词搜索：https://www.jiaokey.com/tag/再难见到的动物丛书  雪豹下天山.html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