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书名：北野武自述  无聊的人生，我死也不要</w:t>
      </w:r>
    </w:p>
    <w:p>
      <w:r>
        <w:t>作者：（日）北野武，（法）米歇尔·特曼著；贾翊君译</w:t>
      </w:r>
    </w:p>
    <w:p>
      <w:r>
        <w:t>出版社：上海：上海人民出版社</w:t>
      </w:r>
    </w:p>
    <w:p>
      <w:r>
        <w:t>出版日期：2015.08</w:t>
      </w:r>
    </w:p>
    <w:p>
      <w:r>
        <w:t>总页数：308</w:t>
      </w:r>
    </w:p>
    <w:p>
      <w:r>
        <w:t>更多请访问教客网: www.jiaokey.com</w:t>
      </w:r>
    </w:p>
    <w:p>
      <w:r>
        <w:t>北野武自述  无聊的人生，我死也不要 评论地址：https://www.jiaokey.com/book/detail/13841591.html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