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支格阿龙王  4  幽灵夜叉</w:t>
      </w:r>
    </w:p>
    <w:p>
      <w:r>
        <w:rPr>
          <w:rFonts w:ascii="宋体" w:hAnsi="宋体" w:eastAsia="宋体"/>
          <w:sz w:val="24"/>
        </w:rPr>
        <w:t>四川美术出版社编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支格阿龙王  4  幽灵夜叉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本书出售、求购地址：https://www.jiaokey.com/book/detail/13841566.html</w:t>
      </w:r>
    </w:p>
    <w:p>
      <w:r>
        <w:t>更多相关图书推荐：https://www.jiaokey.com</w:t>
      </w:r>
    </w:p>
    <w:p>
      <w:r>
        <w:t>四川美术出版社编 其他作品：https://www.jiaokey.com/tag/四川美术出版社编.html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关键词搜索：https://www.jiaokey.com/tag/支格阿龙王  4  幽灵夜叉.html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