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书名：理想国  煮海时光  侯孝贤的光影记忆</w:t>
      </w:r>
    </w:p>
    <w:p>
      <w:r>
        <w:t>作者：（美）白睿文编访；朱天文校订</w:t>
      </w:r>
    </w:p>
    <w:p>
      <w:r>
        <w:t>出版社：桂林:广西师范大学出版社,2015.09</w:t>
      </w:r>
    </w:p>
    <w:p>
      <w:r>
        <w:t>出版日期：</w:t>
      </w:r>
    </w:p>
    <w:p>
      <w:r>
        <w:t>总页数：589</w:t>
      </w:r>
    </w:p>
    <w:p>
      <w:r>
        <w:t>更多请访问教客网: www.jiaokey.com</w:t>
      </w:r>
    </w:p>
    <w:p>
      <w:r>
        <w:t>理想国  煮海时光  侯孝贤的光影记忆 评论地址：https://www.jiaokey.com/book/detail/13841564.html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