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棕熊姐弟秋日大练兵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棕熊姐弟秋日大练兵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本书出售、求购地址：https://www.jiaokey.com/book/detail/13841561.html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棕熊姐弟秋日大练兵.html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