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恐龙百科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00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00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恐龙百科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本书出售、求购地址：https://www.jiaokey.com/book/detail/13841551.html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