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宋词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00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00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本书出售、求购地址：https://www.jiaokey.com/book/detail/13841550.html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关键词搜索：https://www.jiaokey.com/tag/宋词-学前教育-教学参考资料.html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