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我爱经典系列  古诗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608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1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608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我爱经典系列  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本书出售、求购地址：https://www.jiaokey.com/book/detail/13841548.html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关键词搜索：https://www.jiaokey.com/tag/唐诗-学前教育-教学参考资料.html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