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我爱经典系列  宇宙百科</w:t>
      </w:r>
    </w:p>
    <w:p>
      <w:r>
        <w:rPr>
          <w:rFonts w:ascii="宋体" w:hAnsi="宋体" w:eastAsia="宋体"/>
          <w:sz w:val="24"/>
        </w:rPr>
        <w:t>于清峰主编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44064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415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44064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我爱经典系列  宇宙百科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于清峰主编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常识课-学前教育-教学参考资料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本书出售、求购地址：https://www.jiaokey.com/book/detail/13841546.html</w:t>
      </w:r>
    </w:p>
    <w:p>
      <w:r>
        <w:t>更多相关图书推荐：https://www.jiaokey.com</w:t>
      </w:r>
    </w:p>
    <w:p>
      <w:r>
        <w:t>于清峰主编 其他作品：https://www.jiaokey.com/tag/于清峰主编.html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关键词搜索：https://www.jiaokey.com/tag/常识课-学前教育-教学参考资料.html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