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地球百科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0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06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地球百科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本书出售、求购地址：https://www.jiaokey.com/book/detail/13841543.html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