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晚安故事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晚安故事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本书出售、求购地址：https://www.jiaokey.com/book/detail/13841542.html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关键词搜索：https://www.jiaokey.com/tag/我爱经典系列  晚安故事.html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