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每天读点口才学  全新升级超值白金版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每天读点口才学  全新升级超值白金版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本书出售、求购地址：https://www.jiaokey.com/book/detail/13841523.html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关键词搜索：https://www.jiaokey.com/tag/每天读点口才学  全新升级超值白金版.html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