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优美童诗绘本系列  大太阳的小房子</w:t>
      </w:r>
    </w:p>
    <w:p>
      <w:r>
        <w:rPr>
          <w:rFonts w:ascii="宋体" w:hAnsi="宋体" w:eastAsia="宋体"/>
          <w:sz w:val="24"/>
        </w:rPr>
        <w:t>王宜振著；三水，杨静绘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优美童诗绘本系列  大太阳的小房子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王宜振著；三水，杨静绘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本书出售、求购地址：https://www.jiaokey.com/book/detail/13841513.html</w:t>
      </w:r>
    </w:p>
    <w:p>
      <w:r>
        <w:t>更多相关图书推荐：https://www.jiaokey.com</w:t>
      </w:r>
    </w:p>
    <w:p>
      <w:r>
        <w:t>王宜振著；三水，杨静绘 其他作品：https://www.jiaokey.com/tag/王宜振著；三水，杨静绘.html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关键词搜索：https://www.jiaokey.com/tag/优美童诗绘本系列  大太阳的小房子.html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