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弟子规  注音  彩绘</w:t>
      </w:r>
    </w:p>
    <w:p>
      <w:r>
        <w:t>作者：（清）李毓秀著；李晨森编著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弟子规  注音  彩绘 评论地址：https://www.jiaokey.com/book/detail/13841490.html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