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不跟陌生人走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不跟陌生人走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本书出售、求购地址：https://www.jiaokey.com/book/detail/13841471.html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不跟陌生人走.html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