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幸运的米拉  家里秘密不能说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幸运的米拉  家里秘密不能说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本书出售、求购地址：https://www.jiaokey.com/book/detail/13841470.html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关键词搜索：https://www.jiaokey.com/tag/幸运的米拉  家里秘密不能说.html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