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幸运的米拉  电梯出事要冷静</w:t>
      </w:r>
    </w:p>
    <w:p>
      <w:r>
        <w:rPr>
          <w:rFonts w:ascii="宋体" w:hAnsi="宋体" w:eastAsia="宋体"/>
          <w:sz w:val="24"/>
        </w:rPr>
        <w:t>保冬妮著；陈波绘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幸运的米拉  电梯出事要冷静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保冬妮著；陈波绘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本书出售、求购地址：https://www.jiaokey.com/book/detail/13841469.html</w:t>
      </w:r>
    </w:p>
    <w:p>
      <w:r>
        <w:t>更多相关图书推荐：https://www.jiaokey.com</w:t>
      </w:r>
    </w:p>
    <w:p>
      <w:r>
        <w:t>保冬妮著；陈波绘 其他作品：https://www.jiaokey.com/tag/保冬妮著；陈波绘.html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关键词搜索：https://www.jiaokey.com/tag/幸运的米拉  电梯出事要冷静.html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