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幸运的米拉  迷路有妙招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幸运的米拉  迷路有妙招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本书出售、求购地址：https://www.jiaokey.com/book/detail/13841468.html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关键词搜索：https://www.jiaokey.com/tag/幸运的米拉  迷路有妙招.html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