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漏电躲远点儿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漏电躲远点儿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本书出售、求购地址：https://www.jiaokey.com/book/detail/13841467.html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漏电躲远点儿.html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