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坐车讲安全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坐车讲安全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本书出售、求购地址：https://www.jiaokey.com/book/detail/13841466.html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坐车讲安全.html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