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幸运的米拉  大风防坠落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幸运的米拉  大风防坠落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本书出售、求购地址：https://www.jiaokey.com/book/detail/13841464.html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关键词搜索：https://www.jiaokey.com/tag/幸运的米拉  大风防坠落.html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